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PURCHASE AND SALE AGREEMENT</w:t>
      </w:r>
    </w:p>
    <w:p/>
    <w:p>
      <w:r>
        <w:rPr>
          <w:b w:val="0"/>
          <w:sz w:val="20"/>
        </w:rPr>
        <w:t>This Vehicle Purchase and Sale Agreement ("Agreement") is made by and between:</w:t>
      </w:r>
    </w:p>
    <w:p/>
    <w:p>
      <w:r>
        <w:rPr>
          <w:b/>
          <w:sz w:val="20"/>
        </w:rPr>
        <w:t>SELLER INFORMATION:</w:t>
      </w:r>
    </w:p>
    <w:p>
      <w:r>
        <w:rPr>
          <w:b w:val="0"/>
          <w:sz w:val="20"/>
        </w:rPr>
        <w:t>Full Name: ____________________________________________________________</w:t>
      </w:r>
    </w:p>
    <w:p>
      <w:r>
        <w:rPr>
          <w:b w:val="0"/>
          <w:sz w:val="20"/>
        </w:rPr>
        <w:t>Driver’s License No. / ID: 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Driver’s License No. / ID: 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VEHICLE INFORMATION: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________________________________________________________________</w:t>
      </w:r>
    </w:p>
    <w:p>
      <w:r>
        <w:rPr>
          <w:b w:val="0"/>
          <w:sz w:val="20"/>
        </w:rPr>
        <w:t>VIN (Vehicle Identification Number): ___________________________________</w:t>
      </w:r>
    </w:p>
    <w:p>
      <w:r>
        <w:rPr>
          <w:b w:val="0"/>
          <w:sz w:val="20"/>
        </w:rPr>
        <w:t>Odometer Reading (miles): ____________________________________________</w:t>
      </w:r>
    </w:p>
    <w:p>
      <w:r>
        <w:rPr>
          <w:b w:val="0"/>
          <w:sz w:val="20"/>
        </w:rPr>
        <w:t>Color: _______________________________________________________________</w:t>
      </w:r>
    </w:p>
    <w:p>
      <w:r>
        <w:rPr>
          <w:b w:val="0"/>
          <w:sz w:val="20"/>
        </w:rPr>
        <w:t>License Plate Number: ________________________________________________</w:t>
      </w:r>
    </w:p>
    <w:p/>
    <w:p>
      <w:r>
        <w:rPr>
          <w:b/>
          <w:sz w:val="20"/>
        </w:rPr>
        <w:t>PURCHASE PRICE AND PAYMENT:</w:t>
      </w:r>
    </w:p>
    <w:p>
      <w:r>
        <w:rPr>
          <w:b w:val="0"/>
          <w:sz w:val="20"/>
        </w:rPr>
        <w:t>Total Purchase Price: $________________</w:t>
      </w:r>
    </w:p>
    <w:p>
      <w:r>
        <w:rPr>
          <w:b w:val="0"/>
          <w:sz w:val="20"/>
        </w:rPr>
        <w:t>Payment Method: _____________________________________________________</w:t>
      </w:r>
    </w:p>
    <w:p>
      <w:r>
        <w:rPr>
          <w:b w:val="0"/>
          <w:sz w:val="20"/>
        </w:rPr>
        <w:t>Deposit Amount (if any): $________________</w:t>
      </w:r>
    </w:p>
    <w:p>
      <w:r>
        <w:rPr>
          <w:b w:val="0"/>
          <w:sz w:val="20"/>
        </w:rPr>
        <w:t>Balance Due Upon Delivery: $________________</w:t>
      </w:r>
    </w:p>
    <w:p/>
    <w:p>
      <w:r>
        <w:rPr>
          <w:b/>
          <w:sz w:val="20"/>
        </w:rPr>
        <w:t>CONDITION OF THE VEHICLE:</w:t>
      </w:r>
    </w:p>
    <w:p>
      <w:r>
        <w:rPr>
          <w:b w:val="0"/>
          <w:sz w:val="20"/>
        </w:rPr>
        <w:t>The Seller affirms that the vehicle described above is sold AS IS, WHERE IS, with all faults and defects, whether known or unknown, and the Buyer accepts the vehicle in its present condition.</w:t>
      </w:r>
    </w:p>
    <w:p>
      <w:r>
        <w:rPr>
          <w:b w:val="0"/>
          <w:sz w:val="20"/>
        </w:rPr>
        <w:t>The Seller represents that the vehicle is free from all liens and encumbrances except as disclosed herein: __________________________________________________________.</w:t>
      </w:r>
    </w:p>
    <w:p/>
    <w:p>
      <w:r>
        <w:rPr>
          <w:b/>
          <w:sz w:val="20"/>
        </w:rPr>
        <w:t>SELLER'S REPRESENTATIONS AND WARRANTIES:</w:t>
      </w:r>
    </w:p>
    <w:p>
      <w:r>
        <w:rPr>
          <w:b w:val="0"/>
          <w:sz w:val="20"/>
        </w:rPr>
        <w:t>1. The Seller is the legal owner of the vehicle and has full authority to sell it.</w:t>
      </w:r>
    </w:p>
    <w:p>
      <w:r>
        <w:rPr>
          <w:b w:val="0"/>
          <w:sz w:val="20"/>
        </w:rPr>
        <w:t>2. The vehicle is not subject to any outstanding loans, liens, or legal claims except as disclosed.</w:t>
      </w:r>
    </w:p>
    <w:p>
      <w:r>
        <w:rPr>
          <w:b w:val="0"/>
          <w:sz w:val="20"/>
        </w:rPr>
        <w:t>3. The vehicle has not been involved in any undisclosed significant accidents or damage.</w:t>
      </w:r>
    </w:p>
    <w:p>
      <w:r>
        <w:rPr>
          <w:b w:val="0"/>
          <w:sz w:val="20"/>
        </w:rPr>
        <w:t>4. All information provided about the vehicle is true and accurate to the best of the Seller’s knowledge.</w:t>
      </w:r>
    </w:p>
    <w:p/>
    <w:p>
      <w:r>
        <w:rPr>
          <w:b/>
          <w:sz w:val="20"/>
        </w:rPr>
        <w:t>BUYER’S ACKNOWLEDGEMENTS:</w:t>
      </w:r>
    </w:p>
    <w:p>
      <w:r>
        <w:rPr>
          <w:b w:val="0"/>
          <w:sz w:val="20"/>
        </w:rPr>
        <w:t>1. The Buyer has inspected the vehicle or has had the opportunity to do so and accepts its condition.</w:t>
      </w:r>
    </w:p>
    <w:p>
      <w:r>
        <w:rPr>
          <w:b w:val="0"/>
          <w:sz w:val="20"/>
        </w:rPr>
        <w:t>2. The Buyer acknowledges that no warranties, express or implied, are made by the Seller except those stated in this Agreement.</w:t>
      </w:r>
    </w:p>
    <w:p>
      <w:r>
        <w:rPr>
          <w:b w:val="0"/>
          <w:sz w:val="20"/>
        </w:rPr>
        <w:t>3. The Buyer assumes all risk and responsibility for the vehicle upon transfer of possession.</w:t>
      </w:r>
    </w:p>
    <w:p/>
    <w:p>
      <w:r>
        <w:rPr>
          <w:b/>
          <w:sz w:val="20"/>
        </w:rPr>
        <w:t>TRANSFER OF OWNERSHIP AND TITLE:</w:t>
      </w:r>
    </w:p>
    <w:p>
      <w:r>
        <w:rPr>
          <w:b w:val="0"/>
          <w:sz w:val="20"/>
        </w:rPr>
        <w:t>The Seller agrees to provide the Buyer with the properly endorsed Certificate of Title and any other necessary documentation to effectuate the transfer of ownership.</w:t>
      </w:r>
    </w:p>
    <w:p>
      <w:r>
        <w:rPr>
          <w:b w:val="0"/>
          <w:sz w:val="20"/>
        </w:rPr>
        <w:t>The transfer of title shall occur upon full payment of the purchase price and delivery of the vehicle.</w:t>
      </w:r>
    </w:p>
    <w:p/>
    <w:p>
      <w:r>
        <w:rPr>
          <w:b/>
          <w:sz w:val="20"/>
        </w:rPr>
        <w:t>DELIVERY OF VEHICLE:</w:t>
      </w:r>
    </w:p>
    <w:p>
      <w:r>
        <w:rPr>
          <w:b w:val="0"/>
          <w:sz w:val="20"/>
        </w:rPr>
        <w:t>The Seller shall deliver the vehicle and all keys, manuals, and related documents to the Buyer at the following location: ___________________________________________.</w:t>
      </w:r>
    </w:p>
    <w:p>
      <w:r>
        <w:rPr>
          <w:b w:val="0"/>
          <w:sz w:val="20"/>
        </w:rPr>
        <w:t>Delivery shall occur on or before: ___________________________________________.</w:t>
      </w:r>
    </w:p>
    <w:p/>
    <w:p>
      <w:r>
        <w:rPr>
          <w:b/>
          <w:sz w:val="20"/>
        </w:rPr>
        <w:t>RISK OF LOSS:</w:t>
      </w:r>
    </w:p>
    <w:p>
      <w:r>
        <w:rPr>
          <w:b w:val="0"/>
          <w:sz w:val="20"/>
        </w:rPr>
        <w:t>The risk of loss or damage to the vehicle passes to the Buyer upon delivery and possession of the vehicle.</w:t>
      </w:r>
    </w:p>
    <w:p/>
    <w:p>
      <w:r>
        <w:rPr>
          <w:b/>
          <w:sz w:val="20"/>
        </w:rPr>
        <w:t>TAXES, FEES, AND COSTS:</w:t>
      </w:r>
    </w:p>
    <w:p>
      <w:r>
        <w:rPr>
          <w:b w:val="0"/>
          <w:sz w:val="20"/>
        </w:rPr>
        <w:t>Any and all taxes, registration fees, title fees, and other costs associated with the transfer of the vehicle shall be the responsibility of the Buyer.</w:t>
      </w:r>
    </w:p>
    <w:p>
      <w:r>
        <w:rPr>
          <w:b w:val="0"/>
          <w:sz w:val="20"/>
        </w:rPr>
        <w:t>Costs related to inspections, repairs, or certifications requested by the Buyer shall be borne by the Buyer unless otherwise agreed in writing.</w:t>
      </w:r>
    </w:p>
    <w:p/>
    <w:p>
      <w:r>
        <w:rPr>
          <w:b/>
          <w:sz w:val="20"/>
        </w:rPr>
        <w:t>DEFAULT AND REMEDIES:</w:t>
      </w:r>
    </w:p>
    <w:p>
      <w:r>
        <w:rPr>
          <w:b w:val="0"/>
          <w:sz w:val="20"/>
        </w:rPr>
        <w:t>In the event of default by the Buyer, the Seller shall have the right to retain any deposit paid as liquidated damages and pursue any additional remedies available by law.</w:t>
      </w:r>
    </w:p>
    <w:p>
      <w:r>
        <w:rPr>
          <w:b w:val="0"/>
          <w:sz w:val="20"/>
        </w:rPr>
        <w:t>In the event of default by the Seller, the Buyer may seek a full refund of any monies paid and pursue legal remedies as allowed under applicable law.</w:t>
      </w:r>
    </w:p>
    <w:p/>
    <w:p>
      <w:r>
        <w:rPr>
          <w:b/>
          <w:sz w:val="20"/>
        </w:rPr>
        <w:t>GOVERNING LAW AND JURISDICTION:</w:t>
      </w:r>
    </w:p>
    <w:p>
      <w:r>
        <w:rPr>
          <w:b w:val="0"/>
          <w:sz w:val="20"/>
        </w:rPr>
        <w:t>This Agreement shall be governed by and construed in accordance with the laws of the State of ___________________________.</w:t>
      </w:r>
    </w:p>
    <w:p>
      <w:r>
        <w:rPr>
          <w:b w:val="0"/>
          <w:sz w:val="20"/>
        </w:rPr>
        <w:t>Any disputes arising from this Agreement shall be subject to the exclusive jurisdiction of the courts located within that State.</w:t>
      </w:r>
    </w:p>
    <w:p/>
    <w:p>
      <w:r>
        <w:rPr>
          <w:b/>
          <w:sz w:val="20"/>
        </w:rPr>
        <w:t>ENTIRE AGREEMENT:</w:t>
      </w:r>
    </w:p>
    <w:p>
      <w:r>
        <w:rPr>
          <w:b w:val="0"/>
          <w:sz w:val="20"/>
        </w:rPr>
        <w:t>This Agreement constitutes the entire agreement between the parties and supersedes all prior negotiations, understandings, and agreements, whether written or oral, relating to the subject matter hereof.</w:t>
      </w:r>
    </w:p>
    <w:p/>
    <w:p>
      <w:r>
        <w:rPr>
          <w:b/>
          <w:sz w:val="20"/>
        </w:rPr>
        <w:t>AMENDMENTS:</w:t>
      </w:r>
    </w:p>
    <w:p>
      <w:r>
        <w:rPr>
          <w:b w:val="0"/>
          <w:sz w:val="20"/>
        </w:rPr>
        <w:t>Any amendments or modifications to this Agreement must be in writing and signed by both parties.</w:t>
      </w:r>
    </w:p>
    <w:p/>
    <w:p>
      <w:r>
        <w:rPr>
          <w:b/>
          <w:sz w:val="20"/>
        </w:rPr>
        <w:t>SEVERABILITY:</w:t>
      </w:r>
    </w:p>
    <w:p>
      <w:r>
        <w:rPr>
          <w:b w:val="0"/>
          <w:sz w:val="20"/>
        </w:rPr>
        <w:t>If any provision of this Agreement is found to be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https://contracttemplate-us.com/car-contract/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a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