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BREACH OF CONTRACT LETTER</w:t>
      </w:r>
    </w:p>
    <w:p/>
    <w:p>
      <w:r>
        <w:rPr>
          <w:b/>
          <w:sz w:val="20"/>
        </w:rPr>
        <w:t>Sender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Recipient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Subject: Notice of Breach of Contract</w:t>
      </w:r>
    </w:p>
    <w:p/>
    <w:p/>
    <w:p>
      <w:r>
        <w:rPr>
          <w:b w:val="0"/>
          <w:sz w:val="20"/>
        </w:rPr>
        <w:t>Dear ___________________________________,</w:t>
      </w:r>
    </w:p>
    <w:p/>
    <w:p>
      <w:r>
        <w:rPr>
          <w:b w:val="0"/>
          <w:sz w:val="20"/>
        </w:rPr>
        <w:t>This letter serves as formal notice that you are in breach of the contract entered into between you ("Recipient") and _______________________________ ("Sender") concerning ____________________________________________ (brief description of agreement or contract title).</w:t>
      </w:r>
    </w:p>
    <w:p/>
    <w:p>
      <w:r>
        <w:rPr>
          <w:b/>
          <w:sz w:val="20"/>
        </w:rPr>
        <w:t>Contract Details:</w:t>
      </w:r>
    </w:p>
    <w:p>
      <w:r>
        <w:rPr>
          <w:b w:val="0"/>
          <w:sz w:val="20"/>
        </w:rPr>
        <w:t>• Contract Parties: _________________________________________________</w:t>
      </w:r>
    </w:p>
    <w:p>
      <w:r>
        <w:rPr>
          <w:b w:val="0"/>
          <w:sz w:val="20"/>
        </w:rPr>
        <w:t>• Contract Date: ___________________________________________________</w:t>
      </w:r>
    </w:p>
    <w:p>
      <w:r>
        <w:rPr>
          <w:b w:val="0"/>
          <w:sz w:val="20"/>
        </w:rPr>
        <w:t>• Contract Reference Number (if applicable): _________________________</w:t>
      </w:r>
    </w:p>
    <w:p/>
    <w:p>
      <w:r>
        <w:rPr>
          <w:b/>
          <w:sz w:val="20"/>
        </w:rPr>
        <w:t>Description of Breach:</w:t>
      </w:r>
    </w:p>
    <w:p>
      <w:r>
        <w:rPr>
          <w:b w:val="0"/>
          <w:sz w:val="20"/>
        </w:rPr>
        <w:t>It has been observed that you have failed to comply with the following contractual obligations:</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val="0"/>
          <w:sz w:val="20"/>
        </w:rPr>
        <w:t>As a direct consequence of this breach, the following damages and/or losses have been incurred:</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val="0"/>
          <w:sz w:val="20"/>
        </w:rPr>
        <w:t>Pursuant to Section(s) ___________________ of the contract, this breach entitles the undersigned to seek all remedies available under the contract and applicable law.</w:t>
      </w:r>
    </w:p>
    <w:p/>
    <w:p>
      <w:r>
        <w:rPr>
          <w:b/>
          <w:sz w:val="20"/>
        </w:rPr>
        <w:t>Demand for Cure:</w:t>
      </w:r>
    </w:p>
    <w:p>
      <w:r>
        <w:rPr>
          <w:b w:val="0"/>
          <w:sz w:val="20"/>
        </w:rPr>
        <w:t>You are hereby requested to remedy the breach within _____________ days of receipt of this letter by performing the following actions:</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val="0"/>
          <w:sz w:val="20"/>
        </w:rPr>
        <w:t>Please be advised that failure to cure the breach within the specified time frame will compel us to take further action, which may include pursuing legal remedies such as damages, specific performance, or termination of the contract.</w:t>
      </w:r>
    </w:p>
    <w:p/>
    <w:p>
      <w:r>
        <w:rPr>
          <w:b/>
          <w:sz w:val="20"/>
        </w:rPr>
        <w:t>Reservation of Rights:</w:t>
      </w:r>
    </w:p>
    <w:p>
      <w:r>
        <w:rPr>
          <w:b w:val="0"/>
          <w:sz w:val="20"/>
        </w:rPr>
        <w:t>Nothing contained in this letter shall be construed as a waiver of any rights or remedies available to the undersigned under the contract or applicable law, all of which are expressly reserved.</w:t>
      </w:r>
    </w:p>
    <w:p/>
    <w:p>
      <w:r>
        <w:rPr>
          <w:b w:val="0"/>
          <w:sz w:val="20"/>
        </w:rPr>
        <w:t>We request that you acknowledge receipt of this letter and provide your response in writing within _____________ days.</w:t>
      </w:r>
    </w:p>
    <w:p/>
    <w:p/>
    <w:p>
      <w:r>
        <w:rPr>
          <w:b w:val="0"/>
          <w:sz w:val="20"/>
        </w:rPr>
        <w:t>Sincerely,</w:t>
      </w:r>
    </w:p>
    <w:p/>
    <w:p/>
    <w:p/>
    <w:p/>
    <w:p>
      <w:r>
        <w:rPr>
          <w:b w:val="0"/>
          <w:sz w:val="20"/>
        </w:rPr>
        <w:t>____________________________________</w:t>
      </w:r>
    </w:p>
    <w:p>
      <w:r>
        <w:rPr>
          <w:b w:val="0"/>
          <w:sz w:val="20"/>
        </w:rPr>
        <w:t>Name: __________________________________</w:t>
      </w:r>
    </w:p>
    <w:p>
      <w:r>
        <w:rPr>
          <w:b w:val="0"/>
          <w:sz w:val="20"/>
        </w:rPr>
        <w:t>Title: ___________________________________</w:t>
      </w:r>
    </w:p>
    <w:p>
      <w:r>
        <w:rPr>
          <w:b w:val="0"/>
          <w:sz w:val="20"/>
        </w:rPr>
        <w:t>Company: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https://contracttemplate-us.com/breach-of-contract-letter/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reach-of-contract-letter/"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