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BEHAVIOR CONTRACT FOR ELEMENTARY STUDENTS</w:t>
      </w:r>
    </w:p>
    <w:p/>
    <w:p/>
    <w:p>
      <w:r>
        <w:rPr>
          <w:b/>
          <w:sz w:val="20"/>
        </w:rPr>
        <w:t>This Behavior Contract is entered into between the student and the school to promote a positive, safe, and respectful learning environment. It outlines the expectations for student behavior, responsibilities, and consequences for violations.</w:t>
      </w:r>
    </w:p>
    <w:p/>
    <w:p>
      <w:r>
        <w:rPr>
          <w:b/>
          <w:sz w:val="20"/>
        </w:rPr>
        <w:t>Student Information:</w:t>
      </w:r>
    </w:p>
    <w:p>
      <w:r>
        <w:rPr>
          <w:b w:val="0"/>
          <w:sz w:val="20"/>
        </w:rPr>
        <w:t>Full Name: ____________________________________________________________</w:t>
      </w:r>
    </w:p>
    <w:p>
      <w:r>
        <w:rPr>
          <w:b w:val="0"/>
          <w:sz w:val="20"/>
        </w:rPr>
        <w:t>Grade: _________________________________________________________________</w:t>
      </w:r>
    </w:p>
    <w:p>
      <w:r>
        <w:rPr>
          <w:b w:val="0"/>
          <w:sz w:val="20"/>
        </w:rPr>
        <w:t>Teacher: _______________________________________________________________</w:t>
      </w:r>
    </w:p>
    <w:p/>
    <w:p>
      <w:r>
        <w:rPr>
          <w:b/>
          <w:sz w:val="20"/>
        </w:rPr>
        <w:t>Parent/Guardian Information:</w:t>
      </w:r>
    </w:p>
    <w:p>
      <w:r>
        <w:rPr>
          <w:b w:val="0"/>
          <w:sz w:val="20"/>
        </w:rPr>
        <w:t>Full Name: 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Purpose of This Contract:</w:t>
      </w:r>
    </w:p>
    <w:p>
      <w:r>
        <w:rPr>
          <w:b w:val="0"/>
          <w:sz w:val="20"/>
        </w:rPr>
        <w:t>To ensure that the student understands and agrees to the school's expectations regarding behavior, respect, and responsibility. This contract supports the student's academic success and social development within a safe and supportive environment.</w:t>
      </w:r>
    </w:p>
    <w:p/>
    <w:p>
      <w:r>
        <w:rPr>
          <w:b/>
          <w:sz w:val="20"/>
        </w:rPr>
        <w:t>Student Responsibilities:</w:t>
      </w:r>
    </w:p>
    <w:p>
      <w:r>
        <w:rPr>
          <w:b w:val="0"/>
          <w:sz w:val="20"/>
        </w:rPr>
        <w:t>1. Attend school regularly and arrive on time prepared to learn.</w:t>
      </w:r>
    </w:p>
    <w:p>
      <w:r>
        <w:rPr>
          <w:b w:val="0"/>
          <w:sz w:val="20"/>
        </w:rPr>
        <w:t>2. Follow all school rules and respect school property.</w:t>
      </w:r>
    </w:p>
    <w:p>
      <w:r>
        <w:rPr>
          <w:b w:val="0"/>
          <w:sz w:val="20"/>
        </w:rPr>
        <w:t>3. Treat teachers, staff, classmates, and visitors with kindness and respect.</w:t>
      </w:r>
    </w:p>
    <w:p>
      <w:r>
        <w:rPr>
          <w:b w:val="0"/>
          <w:sz w:val="20"/>
        </w:rPr>
        <w:t>4. Complete all assignments and participate actively in class.</w:t>
      </w:r>
    </w:p>
    <w:p>
      <w:r>
        <w:rPr>
          <w:b w:val="0"/>
          <w:sz w:val="20"/>
        </w:rPr>
        <w:t>5. Use appropriate language and behavior at all times.</w:t>
      </w:r>
    </w:p>
    <w:p>
      <w:r>
        <w:rPr>
          <w:b w:val="0"/>
          <w:sz w:val="20"/>
        </w:rPr>
        <w:t>6. Ask for help when needed and communicate any concerns to teachers or staff.</w:t>
      </w:r>
    </w:p>
    <w:p/>
    <w:p>
      <w:r>
        <w:rPr>
          <w:b/>
          <w:sz w:val="20"/>
        </w:rPr>
        <w:t>Prohibited Behaviors:</w:t>
      </w:r>
    </w:p>
    <w:p>
      <w:r>
        <w:rPr>
          <w:b w:val="0"/>
          <w:sz w:val="20"/>
        </w:rPr>
        <w:t>1. Bullying, harassment, or intimidation toward any individual.</w:t>
      </w:r>
    </w:p>
    <w:p>
      <w:r>
        <w:rPr>
          <w:b w:val="0"/>
          <w:sz w:val="20"/>
        </w:rPr>
        <w:t>2. Physical aggression or fighting.</w:t>
      </w:r>
    </w:p>
    <w:p>
      <w:r>
        <w:rPr>
          <w:b w:val="0"/>
          <w:sz w:val="20"/>
        </w:rPr>
        <w:t>3. Use, possession, or distribution of illegal substances or weapons.</w:t>
      </w:r>
    </w:p>
    <w:p>
      <w:r>
        <w:rPr>
          <w:b w:val="0"/>
          <w:sz w:val="20"/>
        </w:rPr>
        <w:t>4. Vandalism or theft of school or personal property.</w:t>
      </w:r>
    </w:p>
    <w:p>
      <w:r>
        <w:rPr>
          <w:b w:val="0"/>
          <w:sz w:val="20"/>
        </w:rPr>
        <w:t>5. Cheating, dishonesty, or disruption of the learning environment.</w:t>
      </w:r>
    </w:p>
    <w:p>
      <w:r>
        <w:rPr>
          <w:b w:val="0"/>
          <w:sz w:val="20"/>
        </w:rPr>
        <w:t>6. Use of electronic devices without permission during school hours.</w:t>
      </w:r>
    </w:p>
    <w:p/>
    <w:p>
      <w:r>
        <w:rPr>
          <w:b/>
          <w:sz w:val="20"/>
        </w:rPr>
        <w:t>School Responsibilities:</w:t>
      </w:r>
    </w:p>
    <w:p>
      <w:r>
        <w:rPr>
          <w:b w:val="0"/>
          <w:sz w:val="20"/>
        </w:rPr>
        <w:t>1. Provide a safe and supportive learning environment.</w:t>
      </w:r>
    </w:p>
    <w:p>
      <w:r>
        <w:rPr>
          <w:b w:val="0"/>
          <w:sz w:val="20"/>
        </w:rPr>
        <w:t>2. Treat all students fairly and with respect.</w:t>
      </w:r>
    </w:p>
    <w:p>
      <w:r>
        <w:rPr>
          <w:b w:val="0"/>
          <w:sz w:val="20"/>
        </w:rPr>
        <w:t>3. Communicate clearly with students and parents regarding expectations and behavior.</w:t>
      </w:r>
    </w:p>
    <w:p>
      <w:r>
        <w:rPr>
          <w:b w:val="0"/>
          <w:sz w:val="20"/>
        </w:rPr>
        <w:t>4. Provide support and resources to help students succeed.</w:t>
      </w:r>
    </w:p>
    <w:p>
      <w:r>
        <w:rPr>
          <w:b w:val="0"/>
          <w:sz w:val="20"/>
        </w:rPr>
        <w:t>5. Enforce school rules and apply consequences consistently and fairly.</w:t>
      </w:r>
    </w:p>
    <w:p/>
    <w:p>
      <w:r>
        <w:rPr>
          <w:b/>
          <w:sz w:val="20"/>
        </w:rPr>
        <w:t>Positive Reinforcements:</w:t>
      </w:r>
    </w:p>
    <w:p>
      <w:r>
        <w:rPr>
          <w:b w:val="0"/>
          <w:sz w:val="20"/>
        </w:rPr>
        <w:t>The school agrees to recognize and reward positive behavior through verbal praise, certificates, privileges, and other incentives designed to encourage continued good conduct.</w:t>
      </w:r>
    </w:p>
    <w:p/>
    <w:p>
      <w:r>
        <w:rPr>
          <w:b/>
          <w:sz w:val="20"/>
        </w:rPr>
        <w:t>Consequences for Violations:</w:t>
      </w:r>
    </w:p>
    <w:p>
      <w:r>
        <w:rPr>
          <w:b w:val="0"/>
          <w:sz w:val="20"/>
        </w:rPr>
        <w:t>Depending on the nature and severity of the behavior, consequences may include but are not limited to:</w:t>
      </w:r>
    </w:p>
    <w:p>
      <w:r>
        <w:rPr>
          <w:b w:val="0"/>
          <w:sz w:val="20"/>
        </w:rPr>
        <w:t>- Verbal warnings</w:t>
      </w:r>
    </w:p>
    <w:p>
      <w:r>
        <w:rPr>
          <w:b w:val="0"/>
          <w:sz w:val="20"/>
        </w:rPr>
        <w:t>- Parent/guardian notification</w:t>
      </w:r>
    </w:p>
    <w:p>
      <w:r>
        <w:rPr>
          <w:b w:val="0"/>
          <w:sz w:val="20"/>
        </w:rPr>
        <w:t>- Loss of privileges</w:t>
      </w:r>
    </w:p>
    <w:p>
      <w:r>
        <w:rPr>
          <w:b w:val="0"/>
          <w:sz w:val="20"/>
        </w:rPr>
        <w:t>- Detention or in-school suspension</w:t>
      </w:r>
    </w:p>
    <w:p>
      <w:r>
        <w:rPr>
          <w:b w:val="0"/>
          <w:sz w:val="20"/>
        </w:rPr>
        <w:t>- Suspension or expulsion as outlined in the school district’s policies</w:t>
      </w:r>
    </w:p>
    <w:p/>
    <w:p>
      <w:r>
        <w:rPr>
          <w:b/>
          <w:sz w:val="20"/>
        </w:rPr>
        <w:t>Communication Commitment:</w:t>
      </w:r>
    </w:p>
    <w:p>
      <w:r>
        <w:rPr>
          <w:b w:val="0"/>
          <w:sz w:val="20"/>
        </w:rPr>
        <w:t>The student, parents/guardians, and school staff agree to maintain open and respectful communication to support the implementation of this contract and the student’s success.</w:t>
      </w:r>
    </w:p>
    <w:p/>
    <w:p>
      <w:r>
        <w:rPr>
          <w:b/>
          <w:sz w:val="20"/>
        </w:rPr>
        <w:t>Legal Compliance:</w:t>
      </w:r>
    </w:p>
    <w:p>
      <w:r>
        <w:rPr>
          <w:b w:val="0"/>
          <w:sz w:val="20"/>
        </w:rPr>
        <w:t>This contract is governed by the laws of the United States and the relevant state jurisdiction. It is intended to be legally enforceable and to support the educational mission of the school within applicable legal frameworks.</w:t>
      </w:r>
    </w:p>
    <w:p/>
    <w:p/>
    <w:p>
      <w:r>
        <w:rPr>
          <w:b/>
          <w:sz w:val="20"/>
        </w:rPr>
        <w:t>Acknowledgment and Agreement:</w:t>
      </w:r>
    </w:p>
    <w:p>
      <w:r>
        <w:rPr>
          <w:b w:val="0"/>
          <w:sz w:val="20"/>
        </w:rPr>
        <w:t>By signing below, the parties acknowledge that they have read, understood, and agree to abide by the terms of this Behavior Contract.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p/>
    <w:p>
      <w:r>
        <w:rPr>
          <w:b/>
          <w:sz w:val="20"/>
        </w:rPr>
        <w:t>Teacher Acknowledgment:</w:t>
      </w:r>
    </w:p>
    <w:p>
      <w:r>
        <w:rPr>
          <w:b w:val="0"/>
          <w:sz w:val="20"/>
        </w:rPr>
        <w:t>I have reviewed this Behavior Contract with the student and parent/guardian and agree to support its implementation.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Teacher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t>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https://contracttemplate-us.com/behavior-contract-for-elementary-students/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ehavior-contract-for-elementary-students/"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